
<file path=[Content_Types].xml><?xml version="1.0" encoding="utf-8"?>
<Types xmlns="http://schemas.openxmlformats.org/package/2006/content-types">
  <Default Extension="img" ContentType="image/jpeg"/>
  <Default Extension="json" ContentType="application/octet-stream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.xml"/>
  <Override ContentType="image/png" PartName="/word/media/xid5a616ef11bc3d509a6f680805cdad7624f7b83a5ed759c7adb52c9a8588dbfb4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app.xml" Type="http://schemas.openxmlformats.org/officeDocument/2006/relationships/extended-properties" Id="rId2"></Relationship><Relationship Target="docProps/core.xml" Type="http://schemas.openxmlformats.org/package/2006/relationships/metadata/core-properties" Id="rId3"></Relationship></Relationships>
</file>

<file path=word/document.xml><?xml version="1.0" encoding="utf-8"?>
<w:document xmlns:dsp="http://schemas.microsoft.com/office/drawing/2008/diagram" xmlns:odx="http://opendope.org/xpaths" xmlns:odgm="http://opendope.org/SmartArt/DataHierarchy" xmlns:w16se="http://schemas.microsoft.com/office/word/2015/wordml/symex" xmlns:dgm="http://schemas.openxmlformats.org/drawingml/2006/diagram" xmlns:pic="http://schemas.openxmlformats.org/drawingml/2006/picture" xmlns:wp14="http://schemas.microsoft.com/office/word/2010/wordprocessingDrawing" xmlns:ns2="http://schemas.microsoft.com/office/drawing/2010/main" xmlns:ns1="http://schemas.microsoft.com/office/2006/coverPageProps" xmlns:xsi="http://www.w3.org/2001/XMLSchema-instance" xmlns:ns6="http://schemas.openxmlformats.org/schemaLibrary/2006/main" xmlns="" xmlns:ns9="http://schemas.openxmlformats.org/drawingml/2006/chartDrawing" xmlns:ns12="http://schemas.openxmlformats.org/drawingml/2006/spreadsheetDrawing" xmlns:mc="http://schemas.openxmlformats.org/markup-compatibility/2006" xmlns:w10="urn:schemas-microsoft-com:office:word" xmlns:wp="http://schemas.openxmlformats.org/drawingml/2006/wordprocessingDrawing" xmlns:w15="http://schemas.microsoft.com/office/word/2012/wordml" xmlns:ns14="urn:schemas-microsoft-com:office:excel" xmlns:w14="http://schemas.microsoft.com/office/word/2010/wordml" xmlns:cx2="http://schemas.microsoft.com/office/drawing/2015/10/21/chartex" xmlns:cx1="http://schemas.microsoft.com/office/drawing/2014/chartex" xmlns:cx4="http://schemas.microsoft.com/office/drawing/2016/5/10/chartex" xmlns:ns18="urn:schemas-microsoft-com:office:powerpoint" xmlns:a="http://schemas.openxmlformats.org/drawingml/2006/main" xmlns:c="http://schemas.openxmlformats.org/drawingml/2006/chart" xmlns:wpc="http://schemas.microsoft.com/office/word/2010/wordprocessingCanvas" xmlns:m="http://schemas.openxmlformats.org/officeDocument/2006/math" xmlns:o="urn:schemas-microsoft-com:office:office" xmlns:odc="http://opendope.org/conditions" xmlns:wne="http://schemas.microsoft.com/office/word/2006/wordml" xmlns:wpg="http://schemas.microsoft.com/office/word/2010/wordprocessingGroup" xmlns:cs="http://schemas.microsoft.com/office/drawing/2012/chartStyle" xmlns:r="http://schemas.openxmlformats.org/officeDocument/2006/relationships" xmlns:odi="http://opendope.org/components" xmlns:v="urn:schemas-microsoft-com:vml" xmlns:w="http://schemas.openxmlformats.org/wordprocessingml/2006/main" xmlns:ns27="http://schemas.openxmlformats.org/drawingml/2006/lockedCanvas" xmlns:ns26="http://schemas.openxmlformats.org/drawingml/2006/compatibility" xmlns:ns25="http://schemas.openxmlformats.org/officeDocument/2006/bibliography" xmlns:wps="http://schemas.microsoft.com/office/word/2010/wordprocessingShape" xmlns:odq="http://opendope.org/questions" xmlns:w16cid="http://schemas.microsoft.com/office/word/2016/wordml/cid" mc:Ignorable="w15 w16se w14 wp14 w16cid">
  <w:body xmlns:cx2="http://schemas.microsoft.com/office/drawing/2015/10/21/chartex" xmlns:cx4="http://schemas.microsoft.com/office/drawing/2016/5/10/chartex">
    <w:p/>
    <w:p/>
    <w:p>
      <w:pPr>
        <w:spacing w:before="0" w:after="0" w:line="240" w:lineRule="auto"/>
        <w:jc w:val="left"/>
      </w:pPr>
    </w:p>
    <w:p>
      <w:pPr>
        <w:spacing w:before="0" w:after="0" w:line="240" w:lineRule="auto"/>
        <w:jc w:val="left"/>
      </w:pPr>
    </w:p>
    <w:p>
      <w:pPr>
        <w:spacing w:before="0" w:after="0" w:line="240" w:lineRule="auto"/>
        <w:jc w:val="left"/>
      </w:pPr>
    </w:p>
    <w:p>
      <w:pPr>
        <w:rPr/>
      </w:pPr>
    </w:p>
    <w:p>
      <w:pPr>
        <w:jc w:val="center"/>
        <w:rPr>
          <w:sz w:val="32"/>
        </w:rPr>
      </w:pPr>
      <w:r>
        <w:rPr>
          <w:sz w:val="32"/>
        </w:rPr>
        <w:t>Thema der Bachelorarbeit</w:t>
      </w:r>
    </w:p>
    <w:p>
      <w:pPr>
        <w:jc w:val="center"/>
        <w:rPr>
          <w:sz w:val="30"/>
        </w:rPr>
      </w:pPr>
      <w:r>
        <w:rPr>
          <w:sz w:val="30"/>
        </w:rPr>
        <w:t>ggf. Untertitel</w:t>
      </w:r>
    </w:p>
    <w:p>
      <w:pPr>
        <w:jc w:val="center"/>
        <w:rPr/>
      </w:pPr>
    </w:p>
    <w:p>
      <w:pPr>
        <w:jc w:val="center"/>
        <w:rPr/>
      </w:pPr>
    </w:p>
    <w:p>
      <w:pPr>
        <w:jc w:val="center"/>
      </w:pPr>
      <w:r>
        <w:t xml:space="preserve">Bachelorarbeit zur Erlangung des Akademischen Grades Bachelor of Arts (B.A.) im Fach Soziale Arbeit</w:t>
      </w:r>
    </w:p>
    <w:p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im Studiengang B.A. Soziale Arbeit</w:t>
      </w:r>
    </w:p>
    <w:p>
      <w:pPr>
        <w:spacing w:before="0" w:after="0" w:line="240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an der Alice Salomon Hochschule Berlin</w:t>
      </w:r>
    </w:p>
    <w:p>
      <w:pPr>
        <w:spacing w:before="0" w:after="0" w:line="240" w:lineRule="auto"/>
        <w:jc w:val="center"/>
        <w:rPr>
          <w:rFonts w:ascii="Arial" w:hAnsi="Arial" w:eastAsia="Arial" w:cs="Arial"/>
        </w:rPr>
      </w:pPr>
    </w:p>
    <w:p>
      <w:pPr>
        <w:jc w:val="center"/>
        <w:rPr/>
      </w:pPr>
    </w:p>
    <w:p>
      <w:pPr>
        <w:jc w:val="center"/>
        <w:rPr/>
      </w:pPr>
    </w:p>
    <w:p>
      <w:pPr>
        <w:spacing w:before="0" w:after="0" w:line="240" w:lineRule="auto"/>
        <w:jc w:val="left"/>
        <w:rPr/>
      </w:pPr>
    </w:p>
    <w:p>
      <w:pPr>
        <w:spacing w:before="0" w:after="0" w:line="240" w:lineRule="auto"/>
        <w:jc w:val="left"/>
        <w:rPr/>
      </w:pPr>
    </w:p>
    <w:p>
      <w:pPr>
        <w:spacing w:before="0" w:after="0" w:line="240" w:lineRule="auto"/>
        <w:jc w:val="left"/>
        <w:rPr/>
      </w:pPr>
    </w:p>
    <w:p>
      <w:pPr>
        <w:spacing w:before="0" w:after="0" w:line="240" w:lineRule="auto"/>
        <w:jc w:val="left"/>
      </w:pPr>
      <w:r>
        <w:t>Name:</w:t>
      </w:r>
      <w:r>
        <w:tab/>
      </w:r>
      <w:r>
        <w:tab/>
      </w:r>
      <w:r>
        <w:tab/>
      </w:r>
      <w:r>
        <w:t>x</w:t>
      </w:r>
    </w:p>
    <w:p>
      <w:pPr>
        <w:jc w:val="left"/>
      </w:pPr>
      <w:r>
        <w:t>Matrikelnummer:</w:t>
      </w:r>
      <w:r>
        <w:tab/>
      </w:r>
      <w:r>
        <w:t>x</w:t>
      </w:r>
    </w:p>
    <w:p>
      <w:pPr>
        <w:jc w:val="left"/>
        <w:rPr/>
      </w:pPr>
    </w:p>
    <w:p>
      <w:pPr>
        <w:pStyle w:val="Normal"/>
        <w:spacing w:before="0" w:after="0"/>
        <w:jc w:val="left"/>
      </w:pPr>
      <w:r>
        <w:t>Erstgutachter_in:</w:t>
      </w:r>
      <w:r>
        <w:tab/>
      </w:r>
      <w:r>
        <w:t>x</w:t>
      </w:r>
    </w:p>
    <w:p>
      <w:pPr>
        <w:pStyle w:val="Normal"/>
        <w:spacing w:before="0" w:after="0"/>
        <w:jc w:val="left"/>
      </w:pPr>
      <w:r>
        <w:t>Zweitgutachter_in:</w:t>
      </w:r>
      <w:r>
        <w:tab/>
      </w:r>
      <w:r>
        <w:t>x</w:t>
      </w:r>
    </w:p>
    <w:p>
      <w:pPr>
        <w:pStyle w:val="Normal"/>
        <w:jc w:val="left"/>
      </w:pPr>
    </w:p>
    <w:p>
      <w:pPr>
        <w:spacing w:before="0" w:after="0" w:line="240" w:lineRule="auto"/>
        <w:jc w:val="left"/>
        <w:rPr>
          <w:rFonts w:asciiTheme="minorHAnsi" w:hAnsiTheme="minorHAnsi"/>
        </w:rPr>
      </w:pPr>
    </w:p>
    <w:p>
      <w:pPr>
        <w:spacing w:before="0" w:after="0" w:line="240" w:lineRule="auto"/>
        <w:jc w:val="left"/>
        <w:rPr>
          <w:rFonts w:asciiTheme="minorHAnsi" w:hAnsiTheme="minorHAnsi"/>
        </w:rPr>
      </w:pPr>
    </w:p>
    <w:p>
      <w:pPr>
        <w:spacing w:before="0" w:after="0"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eingereicht im Winter- bzw. Sommersemester x am xx.xx.xxxx</w:t>
      </w:r>
    </w:p>
    <w:p>
      <w:pPr>
        <w:spacing w:before="0" w:after="0" w:line="240" w:lineRule="auto"/>
        <w:jc w:val="left"/>
        <w:rPr>
          <w:rFonts w:asciiTheme="minorHAnsi" w:hAnsiTheme="minorHAnsi"/>
        </w:rPr>
      </w:pPr>
    </w:p>
    <w:sectPr>
      <w:headerReference w:type="default" r:id="OX_rId100"/>
      <w:pgSz w:w="11907" w:h="16840" w:code="1"/>
      <w:pgMar w:top="1440" w:right="1440" w:bottom="1440" w:left="1440" w:header="708" w:footer="708"/>
    </w:sectPr>
  </w:body>
</w:document>
</file>

<file path=word/fontTable.xml><?xml version="1.0" encoding="utf-8"?>
<w:fonts xmlns:wpg="http://schemas.microsoft.com/office/word/2010/wordprocessingGroup" xmlns:cx4="http://schemas.microsoft.com/office/drawing/2016/5/10/chartex" xmlns:mc="http://schemas.openxmlformats.org/markup-compatibility/2006" xmlns:v="urn:schemas-microsoft-com:vml" xmlns:wpc="http://schemas.microsoft.com/office/word/2010/wordprocessingCanvas" xmlns:cx1="http://schemas.microsoft.com/office/drawing/2014/chartex" xmlns:cx2="http://schemas.microsoft.com/office/drawing/2015/10/21/chartex" xmlns:wps="http://schemas.microsoft.com/office/word/2010/wordprocessingShape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ns14="http://schemas.microsoft.com/office/drawing/2010/main" xmlns:o="urn:schemas-microsoft-com:office:office" xmlns:w10="urn:schemas-microsoft-com:office:word" xmlns:ns17="urn:schemas-microsoft-com:office:powerpoint" xmlns:m="http://schemas.openxmlformats.org/officeDocument/2006/math" xmlns:wp="http://schemas.openxmlformats.org/drawingml/2006/wordprocessingDrawing" xmlns:ns20="urn:schemas-microsoft-com:office:excel" xmlns:ns21="http://schemas.openxmlformats.org/schemaLibrary/2006/main" xmlns:ns22="http://schemas.microsoft.com/office/word/2016/wordml/cid" xmlns:wne="http://schemas.microsoft.com/office/word/2006/wordml" xmlns:c="http://schemas.openxmlformats.org/drawingml/2006/chart" xmlns:ns26="http://schemas.openxmlformats.org/drawingml/2006/chartDrawing" xmlns:xdr="http://schemas.openxmlformats.org/drawingml/2006/spreadsheetDrawing" xmlns:ns28="http://schemas.microsoft.com/office/drawing/2012/chartStyle" xmlns:dgm="http://schemas.openxmlformats.org/drawingml/2006/diagram" xmlns:pic="http://schemas.openxmlformats.org/drawingml/2006/picture" xmlns:dsp="http://schemas.microsoft.com/office/drawing/2008/diagram" xmlns:ns32="http://schemas.microsoft.com/office/2006/coverPageProps" xmlns:ns33="http://schemas.openxmlformats.org/officeDocument/2006/bibliography" xmlns:ns34="http://schemas.openxmlformats.org/drawingml/2006/compatibility" xmlns:ns35="http://schemas.openxmlformats.org/drawingml/2006/lockedCanvas">
  <w:font w:name="Times New Roman"/>
</w:fonts>
</file>

<file path=word/header.xml><?xml version="1.0" encoding="utf-8"?>
<w:hdr xmlns:wpg="http://schemas.microsoft.com/office/word/2010/wordprocessingGroup" xmlns:cx4="http://schemas.microsoft.com/office/drawing/2016/5/10/chartex" xmlns:mc="http://schemas.openxmlformats.org/markup-compatibility/2006" xmlns:v="urn:schemas-microsoft-com:vml" xmlns:wpc="http://schemas.microsoft.com/office/word/2010/wordprocessingCanvas" xmlns:cx1="http://schemas.microsoft.com/office/drawing/2014/chartex" xmlns:cx2="http://schemas.microsoft.com/office/drawing/2015/10/21/chartex" xmlns:wps="http://schemas.microsoft.com/office/word/2010/wordprocessingShape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ns14="http://schemas.microsoft.com/office/drawing/2010/main" xmlns:o="urn:schemas-microsoft-com:office:office" xmlns:w10="urn:schemas-microsoft-com:office:word" xmlns:ns17="urn:schemas-microsoft-com:office:powerpoint" xmlns:m="http://schemas.openxmlformats.org/officeDocument/2006/math" xmlns:wp="http://schemas.openxmlformats.org/drawingml/2006/wordprocessingDrawing" xmlns:ns20="urn:schemas-microsoft-com:office:excel" xmlns:ns21="http://schemas.openxmlformats.org/schemaLibrary/2006/main" xmlns:ns22="http://schemas.microsoft.com/office/word/2016/wordml/cid" xmlns:wne="http://schemas.microsoft.com/office/word/2006/wordml" xmlns:c="http://schemas.openxmlformats.org/drawingml/2006/chart" xmlns:ns26="http://schemas.openxmlformats.org/drawingml/2006/chartDrawing" xmlns:xdr="http://schemas.openxmlformats.org/drawingml/2006/spreadsheetDrawing" xmlns:ns28="http://schemas.microsoft.com/office/drawing/2012/chartStyle" xmlns:dgm="http://schemas.openxmlformats.org/drawingml/2006/diagram" xmlns:pic="http://schemas.openxmlformats.org/drawingml/2006/picture" xmlns:dsp="http://schemas.microsoft.com/office/drawing/2008/diagram" xmlns:ns32="http://schemas.microsoft.com/office/2006/coverPageProps" xmlns:ns33="http://schemas.openxmlformats.org/officeDocument/2006/bibliography" xmlns:ns34="http://schemas.openxmlformats.org/drawingml/2006/compatibility" xmlns:ns35="http://schemas.openxmlformats.org/drawingml/2006/lockedCanvas">
  <w:p>
    <w:pPr>
      <w:spacing w:before="0" w:after="0" w:line="240" w:lineRule="auto"/>
      <w:jc w:val="left"/>
      <w:rPr>
        <w:rFonts w:asciiTheme="minorHAnsi" w:hAnsiTheme="minorHAnsi"/>
      </w:rPr>
    </w:pPr>
  </w:p>
  <w:p>
    <w:pPr>
      <w:pStyle w:val="Header"/>
      <w:rPr/>
    </w:pPr>
  </w:p>
</w:hdr>
</file>

<file path=word/numbering.xml><?xml version="1.0" encoding="utf-8"?>
<w:numbering xmlns:wpg="http://schemas.microsoft.com/office/word/2010/wordprocessingGroup" xmlns:cx4="http://schemas.microsoft.com/office/drawing/2016/5/10/chartex" xmlns:mc="http://schemas.openxmlformats.org/markup-compatibility/2006" xmlns:v="urn:schemas-microsoft-com:vml" xmlns:wpc="http://schemas.microsoft.com/office/word/2010/wordprocessingCanvas" xmlns:cx1="http://schemas.microsoft.com/office/drawing/2014/chartex" xmlns:cx2="http://schemas.microsoft.com/office/drawing/2015/10/21/chartex" xmlns:wps="http://schemas.microsoft.com/office/word/2010/wordprocessingShape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ns14="http://schemas.microsoft.com/office/drawing/2010/main" xmlns:o="urn:schemas-microsoft-com:office:office" xmlns:w10="urn:schemas-microsoft-com:office:word" xmlns:ns17="urn:schemas-microsoft-com:office:powerpoint" xmlns:m="http://schemas.openxmlformats.org/officeDocument/2006/math" xmlns:wp="http://schemas.openxmlformats.org/drawingml/2006/wordprocessingDrawing" xmlns:ns20="urn:schemas-microsoft-com:office:excel" xmlns:ns21="http://schemas.openxmlformats.org/schemaLibrary/2006/main" xmlns:ns22="http://schemas.microsoft.com/office/word/2016/wordml/cid" xmlns:wne="http://schemas.microsoft.com/office/word/2006/wordml" xmlns:c="http://schemas.openxmlformats.org/drawingml/2006/chart" xmlns:ns26="http://schemas.openxmlformats.org/drawingml/2006/chartDrawing" xmlns:xdr="http://schemas.openxmlformats.org/drawingml/2006/spreadsheetDrawing" xmlns:ns28="http://schemas.microsoft.com/office/drawing/2012/chartStyle" xmlns:dgm="http://schemas.openxmlformats.org/drawingml/2006/diagram" xmlns:pic="http://schemas.openxmlformats.org/drawingml/2006/picture" xmlns:dsp="http://schemas.microsoft.com/office/drawing/2008/diagram" xmlns:ns32="http://schemas.microsoft.com/office/2006/coverPageProps" xmlns:ns33="http://schemas.openxmlformats.org/officeDocument/2006/bibliography" xmlns:ns34="http://schemas.openxmlformats.org/drawingml/2006/compatibility" xmlns:ns35="http://schemas.openxmlformats.org/drawingml/2006/lockedCanvas">
  <w:abstractNum w:abstractNumId="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upperLetter"/>
      <w:lvlText w:val="%3."/>
      <w:lvlJc w:val="right"/>
      <w:pPr>
        <w:ind w:left="2160" w:hanging="360"/>
      </w:pPr>
      <w:rPr/>
    </w:lvl>
    <w:lvl w:ilvl="3">
      <w:start w:val="1"/>
      <w:numFmt w:val="lowerRoman"/>
      <w:lvlText w:val="%4."/>
      <w:lvlJc w:val="left"/>
      <w:pPr>
        <w:ind w:left="2880" w:hanging="360"/>
      </w:pPr>
      <w:rPr/>
    </w:lvl>
    <w:lvl w:ilvl="4">
      <w:start w:val="1"/>
      <w:numFmt w:val="upperRoman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upp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FB"/>
    <w:rsid w:val="002B1CD8"/>
    <w:rsid w:val="008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pg="http://schemas.microsoft.com/office/word/2010/wordprocessingGroup" xmlns:cx4="http://schemas.microsoft.com/office/drawing/2016/5/10/chartex" xmlns:mc="http://schemas.openxmlformats.org/markup-compatibility/2006" xmlns:v="urn:schemas-microsoft-com:vml" xmlns:wpc="http://schemas.microsoft.com/office/word/2010/wordprocessingCanvas" xmlns:cx1="http://schemas.microsoft.com/office/drawing/2014/chartex" xmlns:cx2="http://schemas.microsoft.com/office/drawing/2015/10/21/chartex" xmlns:wps="http://schemas.microsoft.com/office/word/2010/wordprocessingShape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ns14="http://schemas.microsoft.com/office/drawing/2010/main" xmlns:o="urn:schemas-microsoft-com:office:office" xmlns:w10="urn:schemas-microsoft-com:office:word" xmlns:ns17="urn:schemas-microsoft-com:office:powerpoint" xmlns:m="http://schemas.openxmlformats.org/officeDocument/2006/math" xmlns:wp="http://schemas.openxmlformats.org/drawingml/2006/wordprocessingDrawing" xmlns:ns20="urn:schemas-microsoft-com:office:excel" xmlns:ns21="http://schemas.openxmlformats.org/schemaLibrary/2006/main" xmlns:ns22="http://schemas.microsoft.com/office/word/2016/wordml/cid" xmlns:wne="http://schemas.microsoft.com/office/word/2006/wordml" xmlns:c="http://schemas.openxmlformats.org/drawingml/2006/chart" xmlns:ns26="http://schemas.openxmlformats.org/drawingml/2006/chartDrawing" xmlns:xdr="http://schemas.openxmlformats.org/drawingml/2006/spreadsheetDrawing" xmlns:ns28="http://schemas.microsoft.com/office/drawing/2012/chartStyle" xmlns:dgm="http://schemas.openxmlformats.org/drawingml/2006/diagram" xmlns:pic="http://schemas.openxmlformats.org/drawingml/2006/picture" xmlns:dsp="http://schemas.microsoft.com/office/drawing/2008/diagram" xmlns:ns32="http://schemas.microsoft.com/office/2006/coverPageProps" xmlns:ns33="http://schemas.openxmlformats.org/officeDocument/2006/bibliography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false"/>
    <w:lsdException w:name="heading 1" w:uiPriority="9" w:semiHidden="false" w:unhideWhenUsed="false" w:qFormat="false"/>
    <w:lsdException w:name="heading 2" w:uiPriority="9" w:qFormat="false"/>
    <w:lsdException w:name="heading 3" w:uiPriority="9" w:qFormat="false"/>
    <w:lsdException w:name="heading 4" w:uiPriority="9" w:qFormat="false"/>
    <w:lsdException w:name="heading 5" w:uiPriority="9" w:qFormat="false"/>
    <w:lsdException w:name="heading 6" w:uiPriority="9" w:qFormat="false"/>
    <w:lsdException w:name="heading 7" w:uiPriority="9" w:qFormat="false"/>
    <w:lsdException w:name="heading 8" w:uiPriority="9" w:qFormat="false"/>
    <w:lsdException w:name="heading 9" w:uiPriority="9" w:qFormat="fals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false"/>
    <w:lsdException w:name="Title" w:uiPriority="10" w:semiHidden="false" w:unhideWhenUsed="false" w:qFormat="false"/>
    <w:lsdException w:name="Default Paragraph Font" w:uiPriority="1"/>
    <w:lsdException w:name="Subtitle" w:uiPriority="11" w:semiHidden="false" w:unhideWhenUsed="false" w:qFormat="false"/>
    <w:lsdException w:name="Strong" w:uiPriority="22" w:semiHidden="false" w:qFormat="false"/>
    <w:lsdException w:name="Emphasis" w:uiPriority="20" w:semiHidden="false" w:qFormat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semiHidden="false"/>
    <w:lsdException w:name="List Paragraph" w:uiPriority="34" w:semiHidden="false" w:unhideWhenUsed="false" w:qFormat="false"/>
    <w:lsdException w:name="Quote" w:uiPriority="29" w:semiHidden="false" w:unhideWhenUsed="false" w:qFormat="false"/>
    <w:lsdException w:name="Intense Quote" w:uiPriority="30" w:semiHidden="false" w:unhideWhenUsed="false" w:qFormat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false"/>
    <w:lsdException w:name="Intense Emphasis" w:uiPriority="21" w:semiHidden="false" w:unhideWhenUsed="false" w:qFormat="false"/>
    <w:lsdException w:name="Subtle Reference" w:uiPriority="31" w:semiHidden="false" w:unhideWhenUsed="false" w:qFormat="false"/>
    <w:lsdException w:name="Intense Reference" w:uiPriority="32" w:semiHidden="false" w:unhideWhenUsed="false" w:qFormat="false"/>
    <w:lsdException w:name="Book Title" w:uiPriority="33" w:semiHidden="false" w:unhideWhenUsed="false" w:qFormat="false"/>
    <w:lsdException w:name="Bibliography" w:uiPriority="37"/>
    <w:lsdException w:name="TOC Heading" w:uiPriority="39" w:qFormat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"/>
    <w:next w:val=""/>
    <w:link w:val="HeaderChar"/>
    <w:hidden w:val="false"/>
    <w:uiPriority w:val="0"/>
    <w:unhideWhenUsed/>
    <w:qFormat/>
    <w:rsid w:val="00841CD9"/>
    <w:pPr>
      <w:tabs>
        <w:tab w:val="center" w:pos="4679"/>
        <w:tab w:val="right" w:pos="9358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 w:customStyle="false">
    <w:name w:val="List Paragraph"/>
    <w:basedOn w:val="Normal"/>
    <w:next w:val="ListParagraph"/>
    <w:hidden w:val="false"/>
    <w:uiPriority w:val="34"/>
    <w:qFormat/>
    <w:pPr>
      <w:ind w:left="720"/>
      <w:contextualSpacing w:val="true"/>
    </w:p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theme/theme1.xml" Type="http://schemas.openxmlformats.org/officeDocument/2006/relationships/theme" Id="rId2"></Relationship><Relationship Target="fontTable.xml" Type="http://schemas.openxmlformats.org/officeDocument/2006/relationships/fontTable" Id="rId3"></Relationship><Relationship Target="settings.xml" Type="http://schemas.openxmlformats.org/officeDocument/2006/relationships/settings" Id="rId4"></Relationship><Relationship Target="header.xml" Type="http://schemas.openxmlformats.org/officeDocument/2006/relationships/header" Id="OX_rId100"></Relationship><Relationship Target="numbering.xml" Type="http://schemas.openxmlformats.org/officeDocument/2006/relationships/numbering" Id="rId6"></Relationship></Relationships>
</file>

<file path=word/_rels/header.xml.rels><?xml version="1.0" encoding="UTF-8" standalone="yes"?><Relationships xmlns="http://schemas.openxmlformats.org/package/2006/relationships"><Relationship Target="media/xid5a616ef11bc3d509a6f680805cdad7624f7b83a5ed759c7adb52c9a8588dbfb4.png" Type="http://schemas.openxmlformats.org/officeDocument/2006/relationships/image" Id="rId1"></Relationship></Relationships>
</file>

<file path=word/theme/theme1.xml><?xml version="1.0" encoding="utf-8"?>
<a:theme xmlns:wpg="http://schemas.microsoft.com/office/word/2010/wordprocessingGroup" xmlns:cx4="http://schemas.microsoft.com/office/drawing/2016/5/10/chartex" xmlns:mc="http://schemas.openxmlformats.org/markup-compatibility/2006" xmlns:v="urn:schemas-microsoft-com:vml" xmlns:wpc="http://schemas.microsoft.com/office/word/2010/wordprocessingCanvas" xmlns:cx1="http://schemas.microsoft.com/office/drawing/2014/chartex" xmlns:cx2="http://schemas.microsoft.com/office/drawing/2015/10/21/chartex" xmlns:wps="http://schemas.microsoft.com/office/word/2010/wordprocessingShape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ns14="http://schemas.microsoft.com/office/drawing/2010/main" xmlns:o="urn:schemas-microsoft-com:office:office" xmlns:w10="urn:schemas-microsoft-com:office:word" xmlns:ns17="urn:schemas-microsoft-com:office:powerpoint" xmlns:m="http://schemas.openxmlformats.org/officeDocument/2006/math" xmlns:wp="http://schemas.openxmlformats.org/drawingml/2006/wordprocessingDrawing" xmlns:ns20="urn:schemas-microsoft-com:office:excel" xmlns:ns21="http://schemas.openxmlformats.org/schemaLibrary/2006/main" xmlns:ns22="http://schemas.microsoft.com/office/word/2016/wordml/cid" xmlns:wne="http://schemas.microsoft.com/office/word/2006/wordml" xmlns:c="http://schemas.openxmlformats.org/drawingml/2006/chart" xmlns:ns26="http://schemas.openxmlformats.org/drawingml/2006/chartDrawing" xmlns:xdr="http://schemas.openxmlformats.org/drawingml/2006/spreadsheetDrawing" xmlns:ns28="http://schemas.microsoft.com/office/drawing/2012/chartStyle" xmlns:dgm="http://schemas.openxmlformats.org/drawingml/2006/diagram" xmlns:pic="http://schemas.openxmlformats.org/drawingml/2006/picture" xmlns:dsp="http://schemas.microsoft.com/office/drawing/2008/diagram" xmlns:ns32="http://schemas.microsoft.com/office/2006/coverPageProps" xmlns:ns33="http://schemas.openxmlformats.org/officeDocument/2006/bibliography" xmlns:ns34="http://schemas.openxmlformats.org/drawingml/2006/compatibility" xmlns:ns35="http://schemas.openxmlformats.org/drawingml/2006/lockedCanvas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Nina Broecher</dc:creator>
  <cp:lastModifiedBy>Nina Broecher</cp:lastModifiedBy>
  <dcterms:modified xmlns:xsi="http://www.w3.org/2001/XMLSchema-instance" xsi:type="dcterms:W3CDTF">2026-05-29T09:26:10.203Z</dcterms:modified>
</cp:coreProperties>
</file>